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9B" w:rsidRDefault="000B4C9B" w:rsidP="000B4C9B">
      <w:pPr>
        <w:jc w:val="center"/>
        <w:rPr>
          <w:szCs w:val="28"/>
        </w:rPr>
      </w:pPr>
      <w:r w:rsidRPr="003B37D9">
        <w:rPr>
          <w:noProof/>
          <w:szCs w:val="28"/>
          <w:lang w:eastAsia="uk-UA"/>
        </w:rPr>
        <w:drawing>
          <wp:inline distT="0" distB="0" distL="0" distR="0" wp14:anchorId="588D542F" wp14:editId="40E377AD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9B" w:rsidRDefault="000B4C9B" w:rsidP="000B4C9B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ІЛЛІНЕЦЬКИЙ РАЙОННИЙ СУД </w:t>
      </w:r>
    </w:p>
    <w:p w:rsidR="000B4C9B" w:rsidRDefault="000B4C9B" w:rsidP="000B4C9B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ВІННИЦЬКОЇ ОБЛАСТІ</w:t>
      </w:r>
    </w:p>
    <w:p w:rsidR="000B4C9B" w:rsidRPr="00620253" w:rsidRDefault="000B4C9B" w:rsidP="000B4C9B">
      <w:pPr>
        <w:jc w:val="center"/>
      </w:pPr>
      <w:smartTag w:uri="urn:schemas-microsoft-com:office:smarttags" w:element="metricconverter">
        <w:smartTagPr>
          <w:attr w:name="ProductID" w:val="22700, м"/>
        </w:smartTagPr>
        <w:r w:rsidRPr="00620253">
          <w:t>22700, м</w:t>
        </w:r>
      </w:smartTag>
      <w:r w:rsidRPr="00620253">
        <w:t xml:space="preserve">. </w:t>
      </w:r>
      <w:proofErr w:type="spellStart"/>
      <w:r w:rsidRPr="00620253">
        <w:t>Іллінці</w:t>
      </w:r>
      <w:proofErr w:type="spellEnd"/>
      <w:r w:rsidRPr="00620253">
        <w:t xml:space="preserve">, вул. Європейська, 28 </w:t>
      </w:r>
      <w:proofErr w:type="spellStart"/>
      <w:r w:rsidRPr="00620253">
        <w:t>тел</w:t>
      </w:r>
      <w:proofErr w:type="spellEnd"/>
      <w:r w:rsidRPr="00620253">
        <w:t xml:space="preserve">./факс (0245) 2-14-38     </w:t>
      </w:r>
    </w:p>
    <w:p w:rsidR="000B4C9B" w:rsidRPr="00620253" w:rsidRDefault="00C43724" w:rsidP="000B4C9B">
      <w:pPr>
        <w:jc w:val="center"/>
      </w:pPr>
      <w:hyperlink r:id="rId7" w:history="1">
        <w:r w:rsidR="000B4C9B" w:rsidRPr="00620253">
          <w:rPr>
            <w:rStyle w:val="a3"/>
            <w:color w:val="000000"/>
            <w:lang w:val="en-US"/>
          </w:rPr>
          <w:t>http://court.gov.ua/</w:t>
        </w:r>
      </w:hyperlink>
      <w:r w:rsidR="000B4C9B" w:rsidRPr="00620253">
        <w:rPr>
          <w:color w:val="000000"/>
          <w:u w:val="single"/>
          <w:lang w:val="en-US"/>
        </w:rPr>
        <w:t>sud0207/,</w:t>
      </w:r>
      <w:r w:rsidR="000B4C9B" w:rsidRPr="00620253">
        <w:rPr>
          <w:lang w:val="en-US"/>
        </w:rPr>
        <w:t xml:space="preserve">  e-mail: </w:t>
      </w:r>
      <w:hyperlink r:id="rId8" w:history="1">
        <w:r w:rsidR="000B4C9B" w:rsidRPr="00620253">
          <w:rPr>
            <w:rStyle w:val="a3"/>
            <w:lang w:val="en-US"/>
          </w:rPr>
          <w:t>inbox@il.vn.court.gov.ua</w:t>
        </w:r>
      </w:hyperlink>
      <w:r w:rsidR="000B4C9B" w:rsidRPr="00620253">
        <w:rPr>
          <w:u w:val="single"/>
        </w:rPr>
        <w:t>, ЄДРПОУ 02894881</w:t>
      </w:r>
    </w:p>
    <w:p w:rsidR="000B4C9B" w:rsidRPr="00620253" w:rsidRDefault="000B4C9B" w:rsidP="000B4C9B">
      <w:pPr>
        <w:rPr>
          <w:szCs w:val="28"/>
          <w:lang w:val="en-US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2F133" wp14:editId="619C2B0F">
                <wp:simplePos x="0" y="0"/>
                <wp:positionH relativeFrom="column">
                  <wp:posOffset>118745</wp:posOffset>
                </wp:positionH>
                <wp:positionV relativeFrom="paragraph">
                  <wp:posOffset>112395</wp:posOffset>
                </wp:positionV>
                <wp:extent cx="6029325" cy="9525"/>
                <wp:effectExtent l="0" t="0" r="28575" b="2857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9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2B3A1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8.85pt" to="484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" strokeweight="1.75pt"/>
            </w:pict>
          </mc:Fallback>
        </mc:AlternateContent>
      </w:r>
      <w:r w:rsidRPr="00620253">
        <w:rPr>
          <w:szCs w:val="28"/>
          <w:lang w:val="en-US"/>
        </w:rPr>
        <w:t xml:space="preserve"> </w:t>
      </w:r>
    </w:p>
    <w:p w:rsidR="000B4C9B" w:rsidRDefault="00B25D43" w:rsidP="00DD5571">
      <w:pPr>
        <w:spacing w:before="2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29.03.2021</w:t>
      </w:r>
      <w:r w:rsidR="000B4C9B">
        <w:rPr>
          <w:spacing w:val="-2"/>
          <w:sz w:val="28"/>
          <w:szCs w:val="28"/>
        </w:rPr>
        <w:t xml:space="preserve"> № __________</w:t>
      </w:r>
      <w:r w:rsidR="00282AE0" w:rsidRPr="00FF6CC1">
        <w:rPr>
          <w:spacing w:val="-2"/>
          <w:sz w:val="28"/>
          <w:szCs w:val="28"/>
        </w:rPr>
        <w:tab/>
      </w:r>
      <w:r w:rsidR="00282AE0" w:rsidRPr="00FF6CC1">
        <w:rPr>
          <w:spacing w:val="-2"/>
          <w:sz w:val="28"/>
          <w:szCs w:val="28"/>
        </w:rPr>
        <w:tab/>
      </w:r>
      <w:r w:rsidR="00282AE0" w:rsidRPr="00FF6CC1">
        <w:rPr>
          <w:spacing w:val="-2"/>
          <w:sz w:val="28"/>
          <w:szCs w:val="28"/>
        </w:rPr>
        <w:tab/>
      </w:r>
      <w:r w:rsidR="00282AE0" w:rsidRPr="00FF6CC1">
        <w:rPr>
          <w:spacing w:val="-2"/>
          <w:sz w:val="28"/>
          <w:szCs w:val="28"/>
        </w:rPr>
        <w:tab/>
      </w:r>
      <w:r w:rsidR="00282AE0" w:rsidRPr="00FF6CC1">
        <w:rPr>
          <w:spacing w:val="-2"/>
          <w:sz w:val="28"/>
          <w:szCs w:val="28"/>
        </w:rPr>
        <w:tab/>
      </w:r>
      <w:r w:rsidR="00282AE0" w:rsidRPr="00FF6CC1">
        <w:rPr>
          <w:spacing w:val="-2"/>
          <w:sz w:val="28"/>
          <w:szCs w:val="28"/>
        </w:rPr>
        <w:tab/>
      </w:r>
      <w:r w:rsidR="00282AE0" w:rsidRPr="00FF6CC1">
        <w:rPr>
          <w:spacing w:val="-2"/>
          <w:sz w:val="28"/>
          <w:szCs w:val="28"/>
        </w:rPr>
        <w:tab/>
        <w:t xml:space="preserve">     </w:t>
      </w:r>
    </w:p>
    <w:p w:rsidR="0036285F" w:rsidRPr="00FF6CC1" w:rsidRDefault="000B4C9B" w:rsidP="00DD5571">
      <w:pPr>
        <w:spacing w:before="24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</w:t>
      </w:r>
      <w:r w:rsidR="00282AE0" w:rsidRPr="00FF6CC1">
        <w:rPr>
          <w:b/>
          <w:spacing w:val="-2"/>
          <w:sz w:val="28"/>
          <w:szCs w:val="28"/>
        </w:rPr>
        <w:t>Національне агентство України</w:t>
      </w:r>
    </w:p>
    <w:p w:rsidR="00282AE0" w:rsidRPr="00FF6CC1" w:rsidRDefault="00282AE0" w:rsidP="0036285F">
      <w:pPr>
        <w:jc w:val="both"/>
        <w:rPr>
          <w:b/>
          <w:spacing w:val="-2"/>
          <w:sz w:val="28"/>
          <w:szCs w:val="28"/>
          <w:u w:val="single"/>
        </w:rPr>
      </w:pPr>
      <w:r w:rsidRPr="00FF6CC1">
        <w:rPr>
          <w:b/>
          <w:spacing w:val="-2"/>
          <w:sz w:val="28"/>
          <w:szCs w:val="28"/>
        </w:rPr>
        <w:tab/>
      </w:r>
      <w:r w:rsidRPr="00FF6CC1">
        <w:rPr>
          <w:b/>
          <w:spacing w:val="-2"/>
          <w:sz w:val="28"/>
          <w:szCs w:val="28"/>
        </w:rPr>
        <w:tab/>
      </w:r>
      <w:r w:rsidRPr="00FF6CC1">
        <w:rPr>
          <w:b/>
          <w:spacing w:val="-2"/>
          <w:sz w:val="28"/>
          <w:szCs w:val="28"/>
        </w:rPr>
        <w:tab/>
      </w:r>
      <w:r w:rsidRPr="00FF6CC1">
        <w:rPr>
          <w:b/>
          <w:spacing w:val="-2"/>
          <w:sz w:val="28"/>
          <w:szCs w:val="28"/>
        </w:rPr>
        <w:tab/>
      </w:r>
      <w:r w:rsidRPr="00FF6CC1">
        <w:rPr>
          <w:b/>
          <w:spacing w:val="-2"/>
          <w:sz w:val="28"/>
          <w:szCs w:val="28"/>
        </w:rPr>
        <w:tab/>
      </w:r>
      <w:r w:rsidRPr="00FF6CC1">
        <w:rPr>
          <w:b/>
          <w:spacing w:val="-2"/>
          <w:sz w:val="28"/>
          <w:szCs w:val="28"/>
        </w:rPr>
        <w:tab/>
      </w:r>
      <w:r w:rsidRPr="00FF6CC1">
        <w:rPr>
          <w:b/>
          <w:spacing w:val="-2"/>
          <w:sz w:val="28"/>
          <w:szCs w:val="28"/>
        </w:rPr>
        <w:tab/>
        <w:t xml:space="preserve">     </w:t>
      </w:r>
      <w:r w:rsidRPr="00FF6CC1">
        <w:rPr>
          <w:b/>
          <w:spacing w:val="-2"/>
          <w:sz w:val="28"/>
          <w:szCs w:val="28"/>
          <w:u w:val="single"/>
        </w:rPr>
        <w:t>з питань державної служби</w:t>
      </w:r>
    </w:p>
    <w:p w:rsidR="00282AE0" w:rsidRPr="004F2E08" w:rsidRDefault="00282AE0" w:rsidP="00282AE0">
      <w:pPr>
        <w:ind w:left="4956"/>
        <w:jc w:val="both"/>
        <w:rPr>
          <w:sz w:val="22"/>
          <w:szCs w:val="22"/>
        </w:rPr>
      </w:pPr>
      <w:r w:rsidRPr="004F2E08">
        <w:rPr>
          <w:sz w:val="22"/>
          <w:szCs w:val="22"/>
          <w:shd w:val="clear" w:color="auto" w:fill="FEFEFE"/>
        </w:rPr>
        <w:t xml:space="preserve">     </w:t>
      </w:r>
      <w:r w:rsidR="004F2E08">
        <w:rPr>
          <w:sz w:val="22"/>
          <w:szCs w:val="22"/>
          <w:shd w:val="clear" w:color="auto" w:fill="FEFEFE"/>
        </w:rPr>
        <w:t xml:space="preserve"> </w:t>
      </w:r>
      <w:r w:rsidRPr="004F2E08">
        <w:rPr>
          <w:sz w:val="22"/>
          <w:szCs w:val="22"/>
          <w:shd w:val="clear" w:color="auto" w:fill="FEFEFE"/>
        </w:rPr>
        <w:t>01601, м. Київ, вул. Прорізна, 15</w:t>
      </w:r>
    </w:p>
    <w:p w:rsidR="0036285F" w:rsidRPr="007E3519" w:rsidRDefault="0036285F" w:rsidP="0036285F">
      <w:pPr>
        <w:spacing w:line="360" w:lineRule="auto"/>
        <w:jc w:val="both"/>
        <w:rPr>
          <w:sz w:val="8"/>
          <w:szCs w:val="8"/>
        </w:rPr>
      </w:pPr>
    </w:p>
    <w:p w:rsidR="00EF1484" w:rsidRDefault="0016105C" w:rsidP="0016105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Щодо оприлюднення інформації </w:t>
      </w:r>
    </w:p>
    <w:p w:rsidR="0016105C" w:rsidRDefault="0016105C" w:rsidP="0016105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про переможців конкурсу</w:t>
      </w:r>
    </w:p>
    <w:p w:rsidR="0016105C" w:rsidRPr="00723726" w:rsidRDefault="0016105C" w:rsidP="0016105C">
      <w:pPr>
        <w:jc w:val="both"/>
        <w:rPr>
          <w:b/>
        </w:rPr>
      </w:pPr>
    </w:p>
    <w:p w:rsidR="00281048" w:rsidRPr="000B60E4" w:rsidRDefault="0016105C" w:rsidP="00CB6F30">
      <w:pPr>
        <w:pStyle w:val="rvps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Pr="008E1EE1">
        <w:rPr>
          <w:bCs/>
          <w:sz w:val="28"/>
          <w:szCs w:val="28"/>
        </w:rPr>
        <w:t>аказ</w:t>
      </w:r>
      <w:r w:rsidR="000B4C9B">
        <w:rPr>
          <w:bCs/>
          <w:sz w:val="28"/>
          <w:szCs w:val="28"/>
        </w:rPr>
        <w:t>ом</w:t>
      </w:r>
      <w:r w:rsidRPr="008E1EE1">
        <w:rPr>
          <w:bCs/>
          <w:sz w:val="28"/>
          <w:szCs w:val="28"/>
        </w:rPr>
        <w:t xml:space="preserve"> </w:t>
      </w:r>
      <w:r w:rsidR="00983C19">
        <w:rPr>
          <w:bCs/>
          <w:sz w:val="28"/>
          <w:szCs w:val="28"/>
        </w:rPr>
        <w:t>керівника апарату Іллінецького районного суду Вінницької області</w:t>
      </w:r>
      <w:r w:rsidRPr="008E1EE1">
        <w:rPr>
          <w:bCs/>
          <w:sz w:val="28"/>
          <w:szCs w:val="28"/>
        </w:rPr>
        <w:t xml:space="preserve"> від </w:t>
      </w:r>
      <w:r w:rsidR="00B25D43">
        <w:rPr>
          <w:bCs/>
          <w:sz w:val="28"/>
          <w:szCs w:val="28"/>
        </w:rPr>
        <w:t>12.03.2021</w:t>
      </w:r>
      <w:r w:rsidRPr="008E1E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</w:t>
      </w:r>
      <w:r w:rsidRPr="008E1EE1">
        <w:rPr>
          <w:bCs/>
          <w:sz w:val="28"/>
          <w:szCs w:val="28"/>
        </w:rPr>
        <w:t xml:space="preserve">№ </w:t>
      </w:r>
      <w:r w:rsidR="00051C1B">
        <w:rPr>
          <w:bCs/>
          <w:sz w:val="28"/>
          <w:szCs w:val="28"/>
        </w:rPr>
        <w:t>04</w:t>
      </w:r>
      <w:r w:rsidRPr="008E1EE1">
        <w:rPr>
          <w:bCs/>
          <w:sz w:val="28"/>
          <w:szCs w:val="28"/>
        </w:rPr>
        <w:t>-к, оголошено конкурс на зайняття вакантної посади державної служби категорії «</w:t>
      </w:r>
      <w:r w:rsidR="00983C19">
        <w:rPr>
          <w:bCs/>
          <w:sz w:val="28"/>
          <w:szCs w:val="28"/>
        </w:rPr>
        <w:t>В</w:t>
      </w:r>
      <w:r w:rsidRPr="008E1EE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8E1EE1">
        <w:rPr>
          <w:sz w:val="28"/>
          <w:szCs w:val="28"/>
        </w:rPr>
        <w:t xml:space="preserve">– </w:t>
      </w:r>
      <w:r w:rsidR="000B60E4">
        <w:rPr>
          <w:sz w:val="28"/>
          <w:szCs w:val="28"/>
        </w:rPr>
        <w:t>секретаря судового засідання</w:t>
      </w:r>
      <w:r w:rsidRPr="008E1EE1">
        <w:rPr>
          <w:sz w:val="28"/>
          <w:szCs w:val="28"/>
        </w:rPr>
        <w:t xml:space="preserve"> Іллінецького ра</w:t>
      </w:r>
      <w:r>
        <w:rPr>
          <w:sz w:val="28"/>
          <w:szCs w:val="28"/>
        </w:rPr>
        <w:t xml:space="preserve">йонного суду Вінницької області </w:t>
      </w:r>
      <w:r w:rsidR="000B60E4">
        <w:rPr>
          <w:sz w:val="28"/>
          <w:szCs w:val="28"/>
        </w:rPr>
        <w:t xml:space="preserve">(оголошення </w:t>
      </w:r>
      <w:r w:rsidR="00CB6F30">
        <w:rPr>
          <w:sz w:val="28"/>
          <w:szCs w:val="28"/>
        </w:rPr>
        <w:t xml:space="preserve">№ </w:t>
      </w:r>
      <w:r w:rsidR="000B60E4">
        <w:rPr>
          <w:sz w:val="28"/>
          <w:szCs w:val="28"/>
        </w:rPr>
        <w:t>Ілсуд12.03.2021</w:t>
      </w:r>
      <w:r w:rsidR="00CB6F30">
        <w:rPr>
          <w:sz w:val="28"/>
          <w:szCs w:val="28"/>
        </w:rPr>
        <w:t xml:space="preserve">) </w:t>
      </w:r>
    </w:p>
    <w:p w:rsidR="00281048" w:rsidRPr="007C4314" w:rsidRDefault="00BF2D12" w:rsidP="00665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="00281048">
        <w:rPr>
          <w:sz w:val="28"/>
          <w:szCs w:val="28"/>
        </w:rPr>
        <w:t xml:space="preserve"> Закону </w:t>
      </w:r>
      <w:r>
        <w:rPr>
          <w:sz w:val="28"/>
          <w:szCs w:val="28"/>
        </w:rPr>
        <w:t xml:space="preserve">України «Про державну службу», </w:t>
      </w:r>
      <w:r w:rsidR="00CB6F30">
        <w:rPr>
          <w:sz w:val="28"/>
          <w:szCs w:val="28"/>
        </w:rPr>
        <w:t>пунктів 59</w:t>
      </w:r>
      <w:r w:rsidR="00CB6F30">
        <w:rPr>
          <w:rFonts w:cstheme="minorHAnsi"/>
          <w:sz w:val="28"/>
          <w:szCs w:val="28"/>
        </w:rPr>
        <w:t>¹</w:t>
      </w:r>
      <w:r w:rsidR="00CB6F30">
        <w:rPr>
          <w:sz w:val="28"/>
          <w:szCs w:val="28"/>
        </w:rPr>
        <w:t xml:space="preserve">, 60 </w:t>
      </w:r>
      <w:r w:rsidR="00281048">
        <w:rPr>
          <w:sz w:val="28"/>
          <w:szCs w:val="28"/>
        </w:rPr>
        <w:t xml:space="preserve">Порядку </w:t>
      </w:r>
      <w:r w:rsidR="00281048" w:rsidRPr="00BF2D12">
        <w:rPr>
          <w:sz w:val="28"/>
          <w:szCs w:val="28"/>
        </w:rPr>
        <w:t>проведення конкурсу на зайняття посад державної служби, затвердженого постановою Кабінету Міністрів України від 25.03.2016 № 246</w:t>
      </w:r>
      <w:r w:rsidR="00CB6F30">
        <w:rPr>
          <w:sz w:val="28"/>
          <w:szCs w:val="28"/>
        </w:rPr>
        <w:t xml:space="preserve"> зі змінами</w:t>
      </w:r>
      <w:r w:rsidR="00281048" w:rsidRPr="00BF2D12">
        <w:rPr>
          <w:sz w:val="28"/>
          <w:szCs w:val="28"/>
        </w:rPr>
        <w:t xml:space="preserve">, </w:t>
      </w:r>
      <w:r w:rsidR="00CB6F30">
        <w:rPr>
          <w:sz w:val="28"/>
          <w:szCs w:val="28"/>
        </w:rPr>
        <w:t xml:space="preserve">пункту 47 </w:t>
      </w:r>
      <w:r>
        <w:rPr>
          <w:sz w:val="28"/>
          <w:szCs w:val="28"/>
        </w:rPr>
        <w:t>Положення</w:t>
      </w:r>
      <w:r w:rsidRPr="00BF2D12">
        <w:rPr>
          <w:sz w:val="28"/>
          <w:szCs w:val="28"/>
        </w:rPr>
        <w:t xml:space="preserve"> </w:t>
      </w:r>
      <w:r w:rsidRPr="00BF2D12">
        <w:rPr>
          <w:sz w:val="28"/>
          <w:szCs w:val="28"/>
          <w:lang w:val="ru-RU"/>
        </w:rPr>
        <w:t xml:space="preserve">про </w:t>
      </w:r>
      <w:proofErr w:type="spellStart"/>
      <w:r w:rsidRPr="00BF2D12">
        <w:rPr>
          <w:sz w:val="28"/>
          <w:szCs w:val="28"/>
          <w:lang w:val="ru-RU"/>
        </w:rPr>
        <w:t>проведення</w:t>
      </w:r>
      <w:proofErr w:type="spellEnd"/>
      <w:r w:rsidRPr="00BF2D12">
        <w:rPr>
          <w:sz w:val="28"/>
          <w:szCs w:val="28"/>
          <w:lang w:val="ru-RU"/>
        </w:rPr>
        <w:t xml:space="preserve"> </w:t>
      </w:r>
      <w:proofErr w:type="spellStart"/>
      <w:r w:rsidRPr="00BF2D12">
        <w:rPr>
          <w:sz w:val="28"/>
          <w:szCs w:val="28"/>
          <w:lang w:val="ru-RU"/>
        </w:rPr>
        <w:t>конкурсів</w:t>
      </w:r>
      <w:proofErr w:type="spellEnd"/>
      <w:r w:rsidRPr="00BF2D12">
        <w:rPr>
          <w:sz w:val="28"/>
          <w:szCs w:val="28"/>
          <w:lang w:val="ru-RU"/>
        </w:rPr>
        <w:t xml:space="preserve"> для </w:t>
      </w:r>
      <w:proofErr w:type="spellStart"/>
      <w:r w:rsidRPr="00BF2D12">
        <w:rPr>
          <w:sz w:val="28"/>
          <w:szCs w:val="28"/>
          <w:lang w:val="ru-RU"/>
        </w:rPr>
        <w:t>призначення</w:t>
      </w:r>
      <w:proofErr w:type="spellEnd"/>
      <w:r w:rsidRPr="00BF2D12">
        <w:rPr>
          <w:sz w:val="28"/>
          <w:szCs w:val="28"/>
          <w:lang w:val="ru-RU"/>
        </w:rPr>
        <w:t xml:space="preserve"> на </w:t>
      </w:r>
      <w:r w:rsidRPr="00BF2D12">
        <w:rPr>
          <w:spacing w:val="-2"/>
          <w:sz w:val="28"/>
          <w:szCs w:val="28"/>
          <w:lang w:val="ru-RU"/>
        </w:rPr>
        <w:t xml:space="preserve">посади </w:t>
      </w:r>
      <w:proofErr w:type="spellStart"/>
      <w:r w:rsidRPr="00BF2D12">
        <w:rPr>
          <w:spacing w:val="-2"/>
          <w:sz w:val="28"/>
          <w:szCs w:val="28"/>
          <w:lang w:val="ru-RU"/>
        </w:rPr>
        <w:t>державних</w:t>
      </w:r>
      <w:proofErr w:type="spellEnd"/>
      <w:r w:rsidRPr="00BF2D1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BF2D12">
        <w:rPr>
          <w:spacing w:val="-2"/>
          <w:sz w:val="28"/>
          <w:szCs w:val="28"/>
          <w:lang w:val="ru-RU"/>
        </w:rPr>
        <w:t>службовців</w:t>
      </w:r>
      <w:proofErr w:type="spellEnd"/>
      <w:r w:rsidRPr="00BF2D12">
        <w:rPr>
          <w:spacing w:val="-2"/>
          <w:sz w:val="28"/>
          <w:szCs w:val="28"/>
          <w:lang w:val="ru-RU"/>
        </w:rPr>
        <w:t xml:space="preserve"> у судах, органах та </w:t>
      </w:r>
      <w:proofErr w:type="spellStart"/>
      <w:r w:rsidRPr="00BF2D12">
        <w:rPr>
          <w:spacing w:val="-2"/>
          <w:sz w:val="28"/>
          <w:szCs w:val="28"/>
          <w:lang w:val="ru-RU"/>
        </w:rPr>
        <w:t>установах</w:t>
      </w:r>
      <w:proofErr w:type="spellEnd"/>
      <w:r w:rsidRPr="00BF2D1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BF2D12">
        <w:rPr>
          <w:spacing w:val="-2"/>
          <w:sz w:val="28"/>
          <w:szCs w:val="28"/>
          <w:lang w:val="ru-RU"/>
        </w:rPr>
        <w:t>с</w:t>
      </w:r>
      <w:r>
        <w:rPr>
          <w:spacing w:val="-2"/>
          <w:sz w:val="28"/>
          <w:szCs w:val="28"/>
          <w:lang w:val="ru-RU"/>
        </w:rPr>
        <w:t>истеми</w:t>
      </w:r>
      <w:proofErr w:type="spellEnd"/>
      <w:r>
        <w:rPr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spacing w:val="-2"/>
          <w:sz w:val="28"/>
          <w:szCs w:val="28"/>
          <w:lang w:val="ru-RU"/>
        </w:rPr>
        <w:t>правосуддя</w:t>
      </w:r>
      <w:proofErr w:type="spellEnd"/>
      <w:r>
        <w:rPr>
          <w:spacing w:val="-2"/>
          <w:sz w:val="28"/>
          <w:szCs w:val="28"/>
          <w:lang w:val="ru-RU"/>
        </w:rPr>
        <w:t xml:space="preserve">, </w:t>
      </w:r>
      <w:proofErr w:type="spellStart"/>
      <w:r>
        <w:rPr>
          <w:spacing w:val="-2"/>
          <w:sz w:val="28"/>
          <w:szCs w:val="28"/>
          <w:lang w:val="ru-RU"/>
        </w:rPr>
        <w:t>затвердженого</w:t>
      </w:r>
      <w:proofErr w:type="spellEnd"/>
      <w:r w:rsidRPr="00BF2D1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BF2D12">
        <w:rPr>
          <w:spacing w:val="-2"/>
          <w:sz w:val="28"/>
          <w:szCs w:val="28"/>
          <w:lang w:val="ru-RU"/>
        </w:rPr>
        <w:t>Рішенням</w:t>
      </w:r>
      <w:proofErr w:type="spellEnd"/>
      <w:r w:rsidR="007C4314">
        <w:rPr>
          <w:spacing w:val="-2"/>
          <w:sz w:val="28"/>
          <w:szCs w:val="28"/>
          <w:lang w:val="ru-RU"/>
        </w:rPr>
        <w:t xml:space="preserve"> </w:t>
      </w:r>
      <w:r w:rsidRPr="00BF2D1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BF2D12">
        <w:rPr>
          <w:spacing w:val="-2"/>
          <w:sz w:val="28"/>
          <w:szCs w:val="28"/>
          <w:lang w:val="ru-RU"/>
        </w:rPr>
        <w:t>Вищої</w:t>
      </w:r>
      <w:proofErr w:type="spellEnd"/>
      <w:r w:rsidRPr="00BF2D12">
        <w:rPr>
          <w:spacing w:val="-2"/>
          <w:sz w:val="28"/>
          <w:szCs w:val="28"/>
          <w:lang w:val="ru-RU"/>
        </w:rPr>
        <w:t xml:space="preserve"> ради </w:t>
      </w:r>
      <w:proofErr w:type="spellStart"/>
      <w:r w:rsidRPr="00BF2D12">
        <w:rPr>
          <w:spacing w:val="-2"/>
          <w:sz w:val="28"/>
          <w:szCs w:val="28"/>
          <w:lang w:val="ru-RU"/>
        </w:rPr>
        <w:t>правосуддя</w:t>
      </w:r>
      <w:proofErr w:type="spellEnd"/>
      <w:r w:rsidRPr="00BF2D1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BF2D12">
        <w:rPr>
          <w:spacing w:val="-2"/>
          <w:sz w:val="28"/>
          <w:szCs w:val="28"/>
          <w:lang w:val="ru-RU"/>
        </w:rPr>
        <w:t>від</w:t>
      </w:r>
      <w:proofErr w:type="spellEnd"/>
      <w:r w:rsidRPr="00BF2D12">
        <w:rPr>
          <w:spacing w:val="-2"/>
          <w:sz w:val="28"/>
          <w:szCs w:val="28"/>
          <w:lang w:val="ru-RU"/>
        </w:rPr>
        <w:t xml:space="preserve"> 05.09.2017 №</w:t>
      </w:r>
      <w:r w:rsidRPr="00BF2D12">
        <w:rPr>
          <w:sz w:val="28"/>
          <w:szCs w:val="28"/>
          <w:lang w:val="ru-RU"/>
        </w:rPr>
        <w:t xml:space="preserve"> 2646/0/15-17</w:t>
      </w:r>
      <w:r w:rsidR="00CB6F30">
        <w:rPr>
          <w:sz w:val="28"/>
          <w:szCs w:val="28"/>
          <w:lang w:val="ru-RU"/>
        </w:rPr>
        <w:t xml:space="preserve"> </w:t>
      </w:r>
      <w:proofErr w:type="spellStart"/>
      <w:r w:rsidR="00CB6F30">
        <w:rPr>
          <w:sz w:val="28"/>
          <w:szCs w:val="28"/>
          <w:lang w:val="ru-RU"/>
        </w:rPr>
        <w:t>зі</w:t>
      </w:r>
      <w:proofErr w:type="spellEnd"/>
      <w:r w:rsidR="00CB6F30">
        <w:rPr>
          <w:sz w:val="28"/>
          <w:szCs w:val="28"/>
          <w:lang w:val="ru-RU"/>
        </w:rPr>
        <w:t xml:space="preserve"> </w:t>
      </w:r>
      <w:proofErr w:type="spellStart"/>
      <w:r w:rsidR="00CB6F30">
        <w:rPr>
          <w:sz w:val="28"/>
          <w:szCs w:val="28"/>
          <w:lang w:val="ru-RU"/>
        </w:rPr>
        <w:t>змінами</w:t>
      </w:r>
      <w:proofErr w:type="spellEnd"/>
      <w:r>
        <w:rPr>
          <w:sz w:val="28"/>
          <w:szCs w:val="28"/>
          <w:lang w:val="ru-RU"/>
        </w:rPr>
        <w:t>,</w:t>
      </w:r>
      <w:r w:rsidRPr="00BF2D12">
        <w:rPr>
          <w:sz w:val="28"/>
          <w:szCs w:val="28"/>
          <w:lang w:val="ru-RU"/>
        </w:rPr>
        <w:t xml:space="preserve"> </w:t>
      </w:r>
      <w:proofErr w:type="spellStart"/>
      <w:r w:rsidR="00983C19">
        <w:rPr>
          <w:sz w:val="28"/>
          <w:szCs w:val="28"/>
        </w:rPr>
        <w:t>Іллінецький</w:t>
      </w:r>
      <w:proofErr w:type="spellEnd"/>
      <w:r w:rsidR="00983C19">
        <w:rPr>
          <w:sz w:val="28"/>
          <w:szCs w:val="28"/>
        </w:rPr>
        <w:t xml:space="preserve"> районний суд Вінницької області </w:t>
      </w:r>
      <w:proofErr w:type="spellStart"/>
      <w:r w:rsidR="004F2E08">
        <w:rPr>
          <w:sz w:val="28"/>
          <w:szCs w:val="28"/>
          <w:lang w:val="ru-RU"/>
        </w:rPr>
        <w:t>інформує</w:t>
      </w:r>
      <w:proofErr w:type="spellEnd"/>
      <w:r w:rsidR="00281048" w:rsidRPr="007C4314">
        <w:rPr>
          <w:sz w:val="28"/>
          <w:szCs w:val="28"/>
        </w:rPr>
        <w:t xml:space="preserve"> про </w:t>
      </w:r>
      <w:r w:rsidR="00CB6F30">
        <w:rPr>
          <w:sz w:val="28"/>
          <w:szCs w:val="28"/>
        </w:rPr>
        <w:t>переможц</w:t>
      </w:r>
      <w:r w:rsidR="00983C19">
        <w:rPr>
          <w:sz w:val="28"/>
          <w:szCs w:val="28"/>
        </w:rPr>
        <w:t>я</w:t>
      </w:r>
      <w:r w:rsidR="00CB6F30">
        <w:rPr>
          <w:sz w:val="28"/>
          <w:szCs w:val="28"/>
        </w:rPr>
        <w:t xml:space="preserve"> </w:t>
      </w:r>
      <w:r w:rsidR="003D2C91">
        <w:rPr>
          <w:sz w:val="28"/>
          <w:szCs w:val="28"/>
        </w:rPr>
        <w:t>конкурсу</w:t>
      </w:r>
      <w:r w:rsidR="00281048" w:rsidRPr="007C4314">
        <w:rPr>
          <w:sz w:val="28"/>
          <w:szCs w:val="28"/>
        </w:rPr>
        <w:t>:</w:t>
      </w:r>
    </w:p>
    <w:p w:rsidR="00D51E5B" w:rsidRPr="00665414" w:rsidRDefault="00D51E5B" w:rsidP="00281048">
      <w:pPr>
        <w:ind w:firstLine="709"/>
        <w:jc w:val="both"/>
        <w:rPr>
          <w:sz w:val="8"/>
          <w:szCs w:val="8"/>
        </w:rPr>
      </w:pPr>
    </w:p>
    <w:tbl>
      <w:tblPr>
        <w:tblStyle w:val="a8"/>
        <w:tblW w:w="969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1276"/>
        <w:gridCol w:w="2040"/>
      </w:tblGrid>
      <w:tr w:rsidR="00D51E5B" w:rsidRPr="002D1F1E" w:rsidTr="00983C19">
        <w:trPr>
          <w:trHeight w:hRule="exact" w:val="907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1E5B" w:rsidRPr="002D1F1E" w:rsidRDefault="00D51E5B" w:rsidP="002D1F1E">
            <w:pPr>
              <w:spacing w:line="228" w:lineRule="auto"/>
              <w:jc w:val="center"/>
              <w:rPr>
                <w:sz w:val="27"/>
                <w:szCs w:val="27"/>
                <w:lang w:val="ru-RU"/>
              </w:rPr>
            </w:pPr>
            <w:r w:rsidRPr="002D1F1E">
              <w:rPr>
                <w:sz w:val="27"/>
                <w:szCs w:val="27"/>
              </w:rPr>
              <w:t xml:space="preserve">Прізвище, </w:t>
            </w:r>
            <w:proofErr w:type="spellStart"/>
            <w:r w:rsidRPr="002D1F1E">
              <w:rPr>
                <w:sz w:val="27"/>
                <w:szCs w:val="27"/>
              </w:rPr>
              <w:t>ім</w:t>
            </w:r>
            <w:proofErr w:type="spellEnd"/>
            <w:r w:rsidRPr="002D1F1E">
              <w:rPr>
                <w:sz w:val="27"/>
                <w:szCs w:val="27"/>
                <w:lang w:val="ru-RU"/>
              </w:rPr>
              <w:t xml:space="preserve">`я, </w:t>
            </w:r>
          </w:p>
          <w:p w:rsidR="00D51E5B" w:rsidRPr="002D1F1E" w:rsidRDefault="00D51E5B" w:rsidP="002D1F1E">
            <w:pPr>
              <w:spacing w:line="228" w:lineRule="auto"/>
              <w:jc w:val="center"/>
              <w:rPr>
                <w:sz w:val="27"/>
                <w:szCs w:val="27"/>
                <w:lang w:val="ru-RU"/>
              </w:rPr>
            </w:pPr>
            <w:r w:rsidRPr="002D1F1E">
              <w:rPr>
                <w:sz w:val="27"/>
                <w:szCs w:val="27"/>
                <w:lang w:val="ru-RU"/>
              </w:rPr>
              <w:t xml:space="preserve">по </w:t>
            </w:r>
            <w:proofErr w:type="spellStart"/>
            <w:r w:rsidRPr="002D1F1E">
              <w:rPr>
                <w:sz w:val="27"/>
                <w:szCs w:val="27"/>
                <w:lang w:val="ru-RU"/>
              </w:rPr>
              <w:t>батьков</w:t>
            </w:r>
            <w:proofErr w:type="spellEnd"/>
            <w:r w:rsidRPr="002D1F1E">
              <w:rPr>
                <w:sz w:val="27"/>
                <w:szCs w:val="27"/>
              </w:rPr>
              <w:t>і</w:t>
            </w:r>
            <w:r w:rsidRPr="002D1F1E">
              <w:rPr>
                <w:sz w:val="27"/>
                <w:szCs w:val="27"/>
                <w:lang w:val="ru-RU"/>
              </w:rPr>
              <w:t xml:space="preserve"> кандидата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1E5B" w:rsidRPr="002D1F1E" w:rsidRDefault="00D51E5B" w:rsidP="002D1F1E">
            <w:pPr>
              <w:spacing w:line="228" w:lineRule="auto"/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2D1F1E">
              <w:rPr>
                <w:sz w:val="27"/>
                <w:szCs w:val="27"/>
                <w:lang w:val="ru-RU"/>
              </w:rPr>
              <w:t>Назва</w:t>
            </w:r>
            <w:proofErr w:type="spellEnd"/>
            <w:r w:rsidRPr="002D1F1E">
              <w:rPr>
                <w:sz w:val="27"/>
                <w:szCs w:val="27"/>
                <w:lang w:val="ru-RU"/>
              </w:rPr>
              <w:t xml:space="preserve"> посади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1E5B" w:rsidRPr="002D1F1E" w:rsidRDefault="00D51E5B" w:rsidP="002D1F1E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2D1F1E">
              <w:rPr>
                <w:sz w:val="27"/>
                <w:szCs w:val="27"/>
              </w:rPr>
              <w:t xml:space="preserve">Загальна кількість </w:t>
            </w:r>
          </w:p>
          <w:p w:rsidR="00D51E5B" w:rsidRPr="002D1F1E" w:rsidRDefault="00D51E5B" w:rsidP="002D1F1E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2D1F1E">
              <w:rPr>
                <w:sz w:val="27"/>
                <w:szCs w:val="27"/>
              </w:rPr>
              <w:t>балів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1E5B" w:rsidRPr="002D1F1E" w:rsidRDefault="004F2E08" w:rsidP="002D1F1E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Результат</w:t>
            </w:r>
          </w:p>
        </w:tc>
      </w:tr>
      <w:tr w:rsidR="006409DC" w:rsidRPr="006409DC" w:rsidTr="00983C19">
        <w:trPr>
          <w:trHeight w:hRule="exact" w:val="1021"/>
        </w:trPr>
        <w:tc>
          <w:tcPr>
            <w:tcW w:w="2694" w:type="dxa"/>
            <w:tcBorders>
              <w:top w:val="single" w:sz="8" w:space="0" w:color="auto"/>
              <w:bottom w:val="single" w:sz="4" w:space="0" w:color="auto"/>
            </w:tcBorders>
          </w:tcPr>
          <w:p w:rsidR="004F2E08" w:rsidRPr="006409DC" w:rsidRDefault="000B60E4" w:rsidP="007F0977">
            <w:pPr>
              <w:ind w:right="-57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Курман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</w:tcBorders>
          </w:tcPr>
          <w:p w:rsidR="007C4314" w:rsidRPr="006409DC" w:rsidRDefault="003D2C91" w:rsidP="007F0977">
            <w:pPr>
              <w:ind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0B60E4">
              <w:rPr>
                <w:sz w:val="28"/>
                <w:szCs w:val="28"/>
                <w:lang w:val="ru-RU"/>
              </w:rPr>
              <w:t xml:space="preserve">судового </w:t>
            </w:r>
            <w:proofErr w:type="spellStart"/>
            <w:r w:rsidR="000B60E4">
              <w:rPr>
                <w:sz w:val="28"/>
                <w:szCs w:val="28"/>
                <w:lang w:val="ru-RU"/>
              </w:rPr>
              <w:t>засідання</w:t>
            </w:r>
            <w:proofErr w:type="spellEnd"/>
            <w:r w:rsidR="00935A56" w:rsidRPr="006409DC">
              <w:rPr>
                <w:sz w:val="28"/>
                <w:szCs w:val="28"/>
                <w:lang w:val="ru-RU"/>
              </w:rPr>
              <w:t xml:space="preserve"> Іллінець</w:t>
            </w:r>
            <w:r w:rsidR="00E564EB" w:rsidRPr="006409DC">
              <w:rPr>
                <w:sz w:val="28"/>
                <w:szCs w:val="28"/>
                <w:lang w:val="ru-RU"/>
              </w:rPr>
              <w:t xml:space="preserve">кого районного суду </w:t>
            </w:r>
            <w:proofErr w:type="spellStart"/>
            <w:r w:rsidR="00E564EB" w:rsidRPr="006409DC">
              <w:rPr>
                <w:sz w:val="28"/>
                <w:szCs w:val="28"/>
                <w:lang w:val="ru-RU"/>
              </w:rPr>
              <w:t>Вінницької</w:t>
            </w:r>
            <w:proofErr w:type="spellEnd"/>
            <w:r w:rsidR="00E564EB" w:rsidRPr="006409D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64EB" w:rsidRPr="006409DC">
              <w:rPr>
                <w:sz w:val="28"/>
                <w:szCs w:val="28"/>
                <w:lang w:val="ru-RU"/>
              </w:rPr>
              <w:t>області</w:t>
            </w:r>
            <w:proofErr w:type="spellEnd"/>
          </w:p>
          <w:p w:rsidR="00D51E5B" w:rsidRPr="006409DC" w:rsidRDefault="00D51E5B" w:rsidP="007F0977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D51E5B" w:rsidRPr="000B60E4" w:rsidRDefault="000B60E4" w:rsidP="0044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4" w:space="0" w:color="auto"/>
            </w:tcBorders>
          </w:tcPr>
          <w:p w:rsidR="00D51E5B" w:rsidRPr="006409DC" w:rsidRDefault="00D51E5B" w:rsidP="007F0977">
            <w:pPr>
              <w:ind w:left="-57" w:right="-57"/>
              <w:rPr>
                <w:sz w:val="28"/>
                <w:szCs w:val="28"/>
              </w:rPr>
            </w:pPr>
            <w:r w:rsidRPr="006409DC">
              <w:rPr>
                <w:sz w:val="28"/>
                <w:szCs w:val="28"/>
              </w:rPr>
              <w:t>Переможець</w:t>
            </w:r>
          </w:p>
          <w:p w:rsidR="007C4314" w:rsidRPr="006409DC" w:rsidRDefault="007C4314" w:rsidP="007F0977">
            <w:pPr>
              <w:ind w:left="-57" w:right="-57"/>
              <w:rPr>
                <w:sz w:val="28"/>
                <w:szCs w:val="28"/>
              </w:rPr>
            </w:pPr>
            <w:r w:rsidRPr="006409DC">
              <w:rPr>
                <w:sz w:val="28"/>
                <w:szCs w:val="28"/>
              </w:rPr>
              <w:t>к</w:t>
            </w:r>
            <w:r w:rsidR="00D51E5B" w:rsidRPr="006409DC">
              <w:rPr>
                <w:sz w:val="28"/>
                <w:szCs w:val="28"/>
              </w:rPr>
              <w:t>онкурсу</w:t>
            </w:r>
          </w:p>
          <w:p w:rsidR="00D51E5B" w:rsidRPr="006409DC" w:rsidRDefault="00D51E5B" w:rsidP="007F0977">
            <w:pPr>
              <w:ind w:left="-57" w:right="-57"/>
              <w:rPr>
                <w:sz w:val="28"/>
                <w:szCs w:val="28"/>
              </w:rPr>
            </w:pPr>
          </w:p>
        </w:tc>
      </w:tr>
    </w:tbl>
    <w:p w:rsidR="004F2E08" w:rsidRDefault="004F2E08" w:rsidP="000C1A99">
      <w:pPr>
        <w:spacing w:before="120"/>
        <w:jc w:val="both"/>
        <w:rPr>
          <w:b/>
          <w:sz w:val="28"/>
          <w:szCs w:val="28"/>
          <w:lang w:val="ru-RU"/>
        </w:rPr>
      </w:pPr>
    </w:p>
    <w:p w:rsidR="0036285F" w:rsidRDefault="000B60E4" w:rsidP="003D2C91">
      <w:pPr>
        <w:tabs>
          <w:tab w:val="left" w:pos="7500"/>
        </w:tabs>
        <w:spacing w:before="1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Керівник</w:t>
      </w:r>
      <w:proofErr w:type="spellEnd"/>
      <w:r w:rsidR="003D2C91">
        <w:rPr>
          <w:b/>
          <w:sz w:val="28"/>
          <w:szCs w:val="28"/>
          <w:lang w:val="ru-RU"/>
        </w:rPr>
        <w:t xml:space="preserve"> </w:t>
      </w:r>
      <w:proofErr w:type="spellStart"/>
      <w:r w:rsidR="003D2C91">
        <w:rPr>
          <w:b/>
          <w:sz w:val="28"/>
          <w:szCs w:val="28"/>
          <w:lang w:val="ru-RU"/>
        </w:rPr>
        <w:t>апарату</w:t>
      </w:r>
      <w:proofErr w:type="spellEnd"/>
      <w:r w:rsidR="003D2C91">
        <w:rPr>
          <w:b/>
          <w:sz w:val="28"/>
          <w:szCs w:val="28"/>
          <w:lang w:val="ru-RU"/>
        </w:rPr>
        <w:t xml:space="preserve"> суду</w:t>
      </w:r>
      <w:r w:rsidR="003D2C91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О.В. Самофал</w:t>
      </w:r>
    </w:p>
    <w:p w:rsidR="00E61514" w:rsidRDefault="00E61514" w:rsidP="002D1F1E">
      <w:pPr>
        <w:rPr>
          <w:i/>
          <w:sz w:val="20"/>
          <w:szCs w:val="20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3D2C91" w:rsidRDefault="003D2C91" w:rsidP="002D1F1E">
      <w:pPr>
        <w:rPr>
          <w:i/>
          <w:sz w:val="18"/>
          <w:szCs w:val="18"/>
          <w:lang w:val="ru-RU"/>
        </w:rPr>
      </w:pPr>
    </w:p>
    <w:p w:rsidR="002D1F1E" w:rsidRPr="003D2C91" w:rsidRDefault="00C43724" w:rsidP="002D1F1E">
      <w:pPr>
        <w:rPr>
          <w:lang w:val="ru-RU"/>
        </w:rPr>
      </w:pPr>
      <w:r>
        <w:rPr>
          <w:i/>
          <w:lang w:val="ru-RU"/>
        </w:rPr>
        <w:t>Мурзак</w:t>
      </w:r>
      <w:bookmarkStart w:id="0" w:name="_GoBack"/>
      <w:bookmarkEnd w:id="0"/>
      <w:r w:rsidR="003D2C91" w:rsidRPr="003D2C91">
        <w:rPr>
          <w:i/>
          <w:lang w:val="ru-RU"/>
        </w:rPr>
        <w:t xml:space="preserve"> (04345)22170</w:t>
      </w:r>
    </w:p>
    <w:sectPr w:rsidR="002D1F1E" w:rsidRPr="003D2C91" w:rsidSect="002D1F1E">
      <w:pgSz w:w="11906" w:h="16838"/>
      <w:pgMar w:top="1077" w:right="79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439"/>
    <w:multiLevelType w:val="multilevel"/>
    <w:tmpl w:val="99D0308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" w15:restartNumberingAfterBreak="0">
    <w:nsid w:val="76CD78AC"/>
    <w:multiLevelType w:val="hybridMultilevel"/>
    <w:tmpl w:val="B78C1590"/>
    <w:lvl w:ilvl="0" w:tplc="D1D8C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5F"/>
    <w:rsid w:val="00022232"/>
    <w:rsid w:val="00051C1B"/>
    <w:rsid w:val="000603B8"/>
    <w:rsid w:val="000B4C9B"/>
    <w:rsid w:val="000B60E4"/>
    <w:rsid w:val="000C1A99"/>
    <w:rsid w:val="000C64F2"/>
    <w:rsid w:val="00160EA1"/>
    <w:rsid w:val="0016105C"/>
    <w:rsid w:val="00172860"/>
    <w:rsid w:val="001A4CEE"/>
    <w:rsid w:val="002336D7"/>
    <w:rsid w:val="00235E70"/>
    <w:rsid w:val="00281048"/>
    <w:rsid w:val="00282AE0"/>
    <w:rsid w:val="00283EFF"/>
    <w:rsid w:val="00297A0B"/>
    <w:rsid w:val="002A7377"/>
    <w:rsid w:val="002B35FD"/>
    <w:rsid w:val="002D1F1E"/>
    <w:rsid w:val="003463E4"/>
    <w:rsid w:val="0036285F"/>
    <w:rsid w:val="003B199E"/>
    <w:rsid w:val="003D2C91"/>
    <w:rsid w:val="003E3BF2"/>
    <w:rsid w:val="0044375B"/>
    <w:rsid w:val="00455E33"/>
    <w:rsid w:val="00481243"/>
    <w:rsid w:val="004D24D0"/>
    <w:rsid w:val="004E2CF7"/>
    <w:rsid w:val="004E5EE4"/>
    <w:rsid w:val="004F2E08"/>
    <w:rsid w:val="0052684A"/>
    <w:rsid w:val="00556D3D"/>
    <w:rsid w:val="00593B5A"/>
    <w:rsid w:val="005B54F1"/>
    <w:rsid w:val="005D12A9"/>
    <w:rsid w:val="005F7911"/>
    <w:rsid w:val="00621796"/>
    <w:rsid w:val="00640208"/>
    <w:rsid w:val="006409DC"/>
    <w:rsid w:val="0064793E"/>
    <w:rsid w:val="00653893"/>
    <w:rsid w:val="00665414"/>
    <w:rsid w:val="006A638C"/>
    <w:rsid w:val="006C3B1A"/>
    <w:rsid w:val="006E6FCF"/>
    <w:rsid w:val="006F2387"/>
    <w:rsid w:val="00723726"/>
    <w:rsid w:val="007706AA"/>
    <w:rsid w:val="007C4314"/>
    <w:rsid w:val="007C5689"/>
    <w:rsid w:val="007E3519"/>
    <w:rsid w:val="007E5889"/>
    <w:rsid w:val="007F0977"/>
    <w:rsid w:val="008248F1"/>
    <w:rsid w:val="00840B62"/>
    <w:rsid w:val="008549BE"/>
    <w:rsid w:val="008E7B32"/>
    <w:rsid w:val="00913236"/>
    <w:rsid w:val="0092396A"/>
    <w:rsid w:val="00926F32"/>
    <w:rsid w:val="00935A56"/>
    <w:rsid w:val="00983C19"/>
    <w:rsid w:val="009969E4"/>
    <w:rsid w:val="00A14A68"/>
    <w:rsid w:val="00A70EBE"/>
    <w:rsid w:val="00A9085E"/>
    <w:rsid w:val="00AD4D69"/>
    <w:rsid w:val="00B25D43"/>
    <w:rsid w:val="00BD7929"/>
    <w:rsid w:val="00BF2D12"/>
    <w:rsid w:val="00C42A86"/>
    <w:rsid w:val="00C43724"/>
    <w:rsid w:val="00C54142"/>
    <w:rsid w:val="00C75998"/>
    <w:rsid w:val="00C942DD"/>
    <w:rsid w:val="00CB082E"/>
    <w:rsid w:val="00CB6F30"/>
    <w:rsid w:val="00CB78B7"/>
    <w:rsid w:val="00CD1412"/>
    <w:rsid w:val="00CE7BF2"/>
    <w:rsid w:val="00CF42D6"/>
    <w:rsid w:val="00D33A4D"/>
    <w:rsid w:val="00D51E5B"/>
    <w:rsid w:val="00D75A9D"/>
    <w:rsid w:val="00DD0E69"/>
    <w:rsid w:val="00DD5571"/>
    <w:rsid w:val="00DF6DA1"/>
    <w:rsid w:val="00E1678B"/>
    <w:rsid w:val="00E564EB"/>
    <w:rsid w:val="00E61514"/>
    <w:rsid w:val="00E859CD"/>
    <w:rsid w:val="00E90AF0"/>
    <w:rsid w:val="00EC5F70"/>
    <w:rsid w:val="00EF1484"/>
    <w:rsid w:val="00EF294A"/>
    <w:rsid w:val="00F22D7D"/>
    <w:rsid w:val="00F34E81"/>
    <w:rsid w:val="00F47E53"/>
    <w:rsid w:val="00F761AF"/>
    <w:rsid w:val="00F76323"/>
    <w:rsid w:val="00F86DF3"/>
    <w:rsid w:val="00F87AF1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94336E"/>
  <w15:docId w15:val="{EE99C2AD-81B2-4C0D-BAA3-F4826059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285F"/>
    <w:pPr>
      <w:jc w:val="center"/>
    </w:pPr>
    <w:rPr>
      <w:b/>
      <w:sz w:val="48"/>
      <w:szCs w:val="20"/>
    </w:rPr>
  </w:style>
  <w:style w:type="character" w:customStyle="1" w:styleId="20">
    <w:name w:val="Основний текст 2 Знак"/>
    <w:basedOn w:val="a0"/>
    <w:link w:val="2"/>
    <w:rsid w:val="0036285F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character" w:styleId="a3">
    <w:name w:val="Hyperlink"/>
    <w:rsid w:val="0036285F"/>
    <w:rPr>
      <w:color w:val="0000FF"/>
      <w:u w:val="single"/>
    </w:rPr>
  </w:style>
  <w:style w:type="paragraph" w:customStyle="1" w:styleId="1">
    <w:name w:val="Название объекта1"/>
    <w:basedOn w:val="a"/>
    <w:next w:val="a"/>
    <w:rsid w:val="0036285F"/>
    <w:pPr>
      <w:suppressAutoHyphens/>
      <w:jc w:val="center"/>
    </w:pPr>
    <w:rPr>
      <w:b/>
      <w:sz w:val="36"/>
      <w:szCs w:val="20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36285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6285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28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92396A"/>
  </w:style>
  <w:style w:type="paragraph" w:styleId="a7">
    <w:name w:val="List Paragraph"/>
    <w:basedOn w:val="a"/>
    <w:uiPriority w:val="34"/>
    <w:qFormat/>
    <w:rsid w:val="0092396A"/>
    <w:pPr>
      <w:ind w:left="720"/>
      <w:contextualSpacing/>
    </w:pPr>
  </w:style>
  <w:style w:type="table" w:styleId="a8">
    <w:name w:val="Table Grid"/>
    <w:basedOn w:val="a1"/>
    <w:uiPriority w:val="59"/>
    <w:rsid w:val="0092396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BF2D12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BF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il.vn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court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04B7-3A9E-4E04-B96D-55A37FF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Iрина Кузьмiна</dc:creator>
  <cp:lastModifiedBy>user</cp:lastModifiedBy>
  <cp:revision>10</cp:revision>
  <cp:lastPrinted>2021-03-29T07:00:00Z</cp:lastPrinted>
  <dcterms:created xsi:type="dcterms:W3CDTF">2020-01-30T14:41:00Z</dcterms:created>
  <dcterms:modified xsi:type="dcterms:W3CDTF">2021-03-29T07:00:00Z</dcterms:modified>
</cp:coreProperties>
</file>